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湛庐文化  权力  为什么只为某些人所拥有  经典版</w:t>
      </w:r>
    </w:p>
    <w:p>
      <w:r>
        <w:rPr>
          <w:rFonts w:ascii="宋体" w:hAnsi="宋体" w:eastAsia="宋体"/>
          <w:sz w:val="24"/>
        </w:rPr>
        <w:t>（美）杰弗瑞·菲佛（Jeffrey Pfeffer）著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湛庐文化  权力  为什么只为某些人所拥有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（美）杰弗瑞·菲佛（Jeffrey Pfeffer）著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本书出售、求购地址：https://www.jiaokey.com/book/detail/13890058.html</w:t>
      </w:r>
    </w:p>
    <w:p>
      <w:r>
        <w:t>更多相关图书推荐：https://www.jiaokey.com</w:t>
      </w:r>
    </w:p>
    <w:p>
      <w:r>
        <w:t>（美）杰弗瑞·菲佛（Jeffrey Pfeffer）著 其他作品：https://www.jiaokey.com/tag/（美）杰弗瑞·菲佛（Jeffrey Pfeffer）著.html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关键词搜索：https://www.jiaokey.com/tag/湛庐文化  权力  为什么只为某些人所拥有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