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当世界无法改变时改变自己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当世界无法改变时改变自己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本书出售、求购地址：https://www.jiaokey.com/book/detail/13890050.html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关键词搜索：https://www.jiaokey.com/tag/当世界无法改变时改变自己.html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