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新媒体、社会性别、市场经济与都市交往实践</w:t>
      </w:r>
    </w:p>
    <w:p>
      <w:r>
        <w:rPr>
          <w:rFonts w:ascii="宋体" w:hAnsi="宋体" w:eastAsia="宋体"/>
          <w:sz w:val="24"/>
        </w:rPr>
        <w:t>曹晋，（英）格雷姆·默多克（GrahamMurdock）著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新媒体、社会性别、市场经济与都市交往实践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曹晋，（英）格雷姆·默多克（GrahamMurdock）著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本书出售、求购地址：https://www.jiaokey.com/book/detail/13890027.html</w:t>
      </w:r>
    </w:p>
    <w:p>
      <w:r>
        <w:t>更多相关图书推荐：https://www.jiaokey.com</w:t>
      </w:r>
    </w:p>
    <w:p>
      <w:r>
        <w:t>曹晋，（英）格雷姆·默多克（GrahamMurdock）著 其他作品：https://www.jiaokey.com/tag/曹晋，（英）格雷姆·默多克（GrahamMurdock）著.html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关键词搜索：https://www.jiaokey.com/tag/新媒体、社会性别、市场经济与都市交往实践.html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