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文化创意产业现状与发展前景</w:t>
      </w:r>
    </w:p>
    <w:p>
      <w:r>
        <w:rPr>
          <w:rFonts w:ascii="宋体" w:hAnsi="宋体" w:eastAsia="宋体"/>
          <w:sz w:val="24"/>
        </w:rPr>
        <w:t>赵英，向晓梅，李娟编著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赵英，向晓梅，李娟编著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本书出售、求购地址：https://www.jiaokey.com/book/detail/13890026.html</w:t>
      </w:r>
    </w:p>
    <w:p>
      <w:r>
        <w:t>更多相关图书推荐：https://www.jiaokey.com</w:t>
      </w:r>
    </w:p>
    <w:p>
      <w:r>
        <w:t>赵英，向晓梅，李娟编著 其他作品：https://www.jiaokey.com/tag/赵英，向晓梅，李娟编著.html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关键词搜索：https://www.jiaokey.com/tag/文化创意产业现状与发展前景.html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