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改写你一生的迷你课程</w:t>
      </w:r>
    </w:p>
    <w:p>
      <w:r>
        <w:rPr>
          <w:rFonts w:ascii="宋体" w:hAnsi="宋体" w:eastAsia="宋体"/>
          <w:sz w:val="24"/>
        </w:rPr>
        <w:t>（美）杰拉尔德·G·扬波尔斯基博士，（美）石黛安博士著，若水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改写你一生的迷你课程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（美）杰拉尔德·G·扬波尔斯基博士，（美）石黛安博士著，若水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本书出售、求购地址：https://www.jiaokey.com/book/detail/13890017.html</w:t>
      </w:r>
    </w:p>
    <w:p>
      <w:r>
        <w:t>更多相关图书推荐：https://www.jiaokey.com</w:t>
      </w:r>
    </w:p>
    <w:p>
      <w:r>
        <w:t>（美）杰拉尔德·G·扬波尔斯基博士，（美）石黛安博士著，若水 其他作品：https://www.jiaokey.com/tag/（美）杰拉尔德·G·扬波尔斯基博士，（美）石黛安博士著，若水.html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关键词搜索：https://www.jiaokey.com/tag/改写你一生的迷你课程.html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