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书名：生命对你意味着什么  超越自卑，成就内心强大的自己</w:t>
      </w:r>
    </w:p>
    <w:p>
      <w:r>
        <w:t>作者：（奥）阿德勒著</w:t>
      </w:r>
    </w:p>
    <w:p>
      <w:r>
        <w:t>出版社：海口：南海出版公司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生命对你意味着什么  超越自卑，成就内心强大的自己 评论地址：https://www.jiaokey.com/book/detail/13890014.html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