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书名：谢谢你，让我变成了自己喜欢的样子  这是送给你的礼物</w:t>
      </w:r>
    </w:p>
    <w:p>
      <w:r>
        <w:t>作者：《青春美文》编辑部编</w:t>
      </w:r>
    </w:p>
    <w:p>
      <w:r>
        <w:t>出版社：郑州:文心出版社,2015.02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谢谢你，让我变成了自己喜欢的样子  这是送给你的礼物 评论地址：https://www.jiaokey.com/book/detail/13890012.html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