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书名：我的书屋  我的梦</w:t>
      </w:r>
    </w:p>
    <w:p>
      <w:r>
        <w:t>作者：张良成编委会主任；谢铭，曾向，鄢桃生，姚德新副主任；邓世清，李道胜，王元德，陈翠薇，古松，张雷，左尚鸿编委会成员</w:t>
      </w:r>
    </w:p>
    <w:p>
      <w:r>
        <w:t>出版社：武汉：湖北教育出版社</w:t>
      </w:r>
    </w:p>
    <w:p>
      <w:r>
        <w:t>出版日期：2014.03</w:t>
      </w:r>
    </w:p>
    <w:p>
      <w:r>
        <w:t>总页数：235</w:t>
      </w:r>
    </w:p>
    <w:p>
      <w:r>
        <w:t>更多请访问教客网: www.jiaokey.com</w:t>
      </w:r>
    </w:p>
    <w:p>
      <w:r>
        <w:t>我的书屋  我的梦 评论地址：https://www.jiaokey.com/book/detail/13889964.html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