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张增良主编；马延周，侯申，王亚利，李健，张婷，黄小燕编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张增良主编；马延周，侯申，王亚利，李健，张婷，黄小燕编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本书出售、求购地址：https://www.jiaokey.com/book/detail/13889961.html</w:t>
      </w:r>
    </w:p>
    <w:p>
      <w:r>
        <w:t>更多相关图书推荐：https://www.jiaokey.com</w:t>
      </w:r>
    </w:p>
    <w:p>
      <w:r>
        <w:t>张增良主编；马延周，侯申，王亚利，李健，张婷，黄小燕编 其他作品：https://www.jiaokey.com/tag/张增良主编；马延周，侯申，王亚利，李健，张婷，黄小燕编.html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