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  50个最佳技巧助你提升学习力</w:t>
      </w:r>
    </w:p>
    <w:p>
      <w:r>
        <w:rPr>
          <w:rFonts w:ascii="宋体" w:hAnsi="宋体" w:eastAsia="宋体"/>
          <w:sz w:val="24"/>
        </w:rPr>
        <w:t>（德）贡特尔·卡斯縢著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  50个最佳技巧助你提升学习力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（德）贡特尔·卡斯縢著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本书出售、求购地址：https://www.jiaokey.com/book/detail/13889942.html</w:t>
      </w:r>
    </w:p>
    <w:p>
      <w:r>
        <w:t>更多相关图书推荐：https://www.jiaokey.com</w:t>
      </w:r>
    </w:p>
    <w:p>
      <w:r>
        <w:t>（德）贡特尔·卡斯縢著 其他作品：https://www.jiaokey.com/tag/（德）贡特尔·卡斯縢著.html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关键词搜索：https://www.jiaokey.com/tag/高效学习  50个最佳技巧助你提升学习力.html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