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首善家风  陈光标父母的回忆</w:t>
      </w:r>
    </w:p>
    <w:p>
      <w:r>
        <w:rPr>
          <w:rFonts w:ascii="宋体" w:hAnsi="宋体" w:eastAsia="宋体"/>
          <w:sz w:val="24"/>
        </w:rPr>
        <w:t>陈立胜，高献霞口述；胡溪整理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首善家风  陈光标父母的回忆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陈立胜，高献霞口述；胡溪整理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本书出售、求购地址：https://www.jiaokey.com/book/detail/13889941.html</w:t>
      </w:r>
    </w:p>
    <w:p>
      <w:r>
        <w:t>更多相关图书推荐：https://www.jiaokey.com</w:t>
      </w:r>
    </w:p>
    <w:p>
      <w:r>
        <w:t>陈立胜，高献霞口述；胡溪整理 其他作品：https://www.jiaokey.com/tag/陈立胜，高献霞口述；胡溪整理.html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关键词搜索：https://www.jiaokey.com/tag/首善家风  陈光标父母的回忆.html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