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首饰绘  25种晶莹美物的色铅笔图绘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首饰绘  25种晶莹美物的色铅笔图绘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本书出售、求购地址：https://www.jiaokey.com/book/detail/13889936.html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关键词搜索：https://www.jiaokey.com/tag/首饰绘  25种晶莹美物的色铅笔图绘.html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