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  所以伤得起  致青春路上迷茫困惑的你</w:t>
      </w:r>
    </w:p>
    <w:p>
      <w:r>
        <w:t>作者：（韩）尹大炫著；李晓晨译</w:t>
      </w:r>
    </w:p>
    <w:p>
      <w:r>
        <w:t>出版社：广州:广东经济出版社,2014.11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年轻  所以伤得起  致青春路上迷茫困惑的你 评论地址：https://www.jiaokey.com/book/detail/13889921.html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