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不较真  每天都是好日子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不较真  每天都是好日子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本书出售、求购地址：https://www.jiaokey.com/book/detail/13889914.html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关键词搜索：https://www.jiaokey.com/tag/不较真  每天都是好日子.html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