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马克思主义建党思想研究  一种新的理论视角</w:t>
      </w:r>
    </w:p>
    <w:p>
      <w:r>
        <w:rPr>
          <w:rFonts w:ascii="宋体" w:hAnsi="宋体" w:eastAsia="宋体"/>
          <w:sz w:val="24"/>
        </w:rPr>
        <w:t>李业杰，王荣栓著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马克思主义建党思想研究  一种新的理论视角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李业杰，王荣栓著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马列主义党-党的建设-研究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本书出售、求购地址：https://www.jiaokey.com/book/detail/13889903.html</w:t>
      </w:r>
    </w:p>
    <w:p>
      <w:r>
        <w:t>更多相关图书推荐：https://www.jiaokey.com</w:t>
      </w:r>
    </w:p>
    <w:p>
      <w:r>
        <w:t>李业杰，王荣栓著 其他作品：https://www.jiaokey.com/tag/李业杰，王荣栓著.html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关键词搜索：https://www.jiaokey.com/tag/马列主义党-党的建设-研究.html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