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</w:t>
      </w:r>
    </w:p>
    <w:p>
      <w:r>
        <w:t>作者：张小军，颜彩飞主编；李清奇，陈翔，阳小群，舒丽副主编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总页数：182</w:t>
      </w:r>
    </w:p>
    <w:p>
      <w:r>
        <w:t>更多请访问教客网: www.jiaokey.com</w:t>
      </w:r>
    </w:p>
    <w:p>
      <w:r>
        <w:t>基础工程施工 评论地址：https://www.jiaokey.com/book/detail/13889879.html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