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书名：卓越法律人才教育培养模式与实现路径研究</w:t>
      </w:r>
    </w:p>
    <w:p>
      <w:r>
        <w:t>作者：单晓华，韩涛著</w:t>
      </w:r>
    </w:p>
    <w:p>
      <w:r>
        <w:t>出版社：北京:知识产权出版社,2015.05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卓越法律人才教育培养模式与实现路径研究 评论地址：https://www.jiaokey.com/book/detail/13889873.html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