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助你工作成功  工作成功学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助你工作成功  工作成功学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本书出售、求购地址：https://www.jiaokey.com/book/detail/13889856.html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关键词搜索：https://www.jiaokey.com/tag/助你工作成功  工作成功学.html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