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高校学生干部培训教程</w:t>
      </w:r>
    </w:p>
    <w:p>
      <w:r>
        <w:rPr>
          <w:rFonts w:ascii="宋体" w:hAnsi="宋体" w:eastAsia="宋体"/>
          <w:sz w:val="24"/>
        </w:rPr>
        <w:t>李焱主编；李宣冬，黄永，钱昭楚副主编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高校学生干部培训教程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李焱主编；李宣冬，黄永，钱昭楚副主编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本书出售、求购地址：https://www.jiaokey.com/book/detail/13889852.html</w:t>
      </w:r>
    </w:p>
    <w:p>
      <w:r>
        <w:t>更多相关图书推荐：https://www.jiaokey.com</w:t>
      </w:r>
    </w:p>
    <w:p>
      <w:r>
        <w:t>李焱主编；李宣冬，黄永，钱昭楚副主编 其他作品：https://www.jiaokey.com/tag/李焱主编；李宣冬，黄永，钱昭楚副主编.html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关键词搜索：https://www.jiaokey.com/tag/高校学生干部培训教程.html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