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书名：美国大学申请流程29讲</w:t>
      </w:r>
    </w:p>
    <w:p>
      <w:r>
        <w:t>作者：李嘉玉编著</w:t>
      </w:r>
    </w:p>
    <w:p>
      <w:r>
        <w:t>出版社：北京:光明日报出版社,2014.10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美国大学申请流程29讲 评论地址：https://www.jiaokey.com/book/detail/13889842.html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