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书名：守之以道  信其惟诚  邓守信教授七十五华诞贺寿论文集</w:t>
      </w:r>
    </w:p>
    <w:p>
      <w:r>
        <w:t>作者：朴庸镇，程佩玲编</w:t>
      </w:r>
    </w:p>
    <w:p>
      <w:r>
        <w:t>出版社：北京:北京语言大学出版社,2015.02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守之以道  信其惟诚  邓守信教授七十五华诞贺寿论文集 评论地址：https://www.jiaokey.com/book/detail/13889837.html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