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脾气越大，运气越差</w:t>
      </w:r>
    </w:p>
    <w:p>
      <w:r>
        <w:rPr>
          <w:rFonts w:ascii="宋体" w:hAnsi="宋体" w:eastAsia="宋体"/>
          <w:sz w:val="24"/>
        </w:rPr>
        <w:t>龙盛泽编著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9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脾气越大，运气越差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龙盛泽编著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本书出售、求购地址：https://www.jiaokey.com/book/detail/13889826.html</w:t>
      </w:r>
    </w:p>
    <w:p>
      <w:r>
        <w:t>更多相关图书推荐：https://www.jiaokey.com</w:t>
      </w:r>
    </w:p>
    <w:p>
      <w:r>
        <w:t>龙盛泽编著 其他作品：https://www.jiaokey.com/tag/龙盛泽编著.html</w:t>
      </w:r>
    </w:p>
    <w:p>
      <w:r>
        <w:t>北京:企业管理出版社,2014.09 出版图书：https://www.jiaokey.com/tag/北京:企业管理出版社,2014.09.html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