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英汉速通掌中宝=ENGLISH-CHINESE COMMUNICATION QUICK FINDER</w:t>
      </w:r>
    </w:p>
    <w:p>
      <w:r>
        <w:rPr>
          <w:rFonts w:ascii="宋体" w:hAnsi="宋体" w:eastAsia="宋体"/>
          <w:sz w:val="24"/>
        </w:rPr>
        <w:t>杨惠元主编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英汉速通掌中宝=ENGLISH-CHINESE COMMUNICATION QUICK FINDER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本书出售、求购地址：https://www.jiaokey.com/book/detail/13889815.html</w:t>
      </w:r>
    </w:p>
    <w:p>
      <w:r>
        <w:t>更多相关图书推荐：https://www.jiaokey.com</w:t>
      </w:r>
    </w:p>
    <w:p>
      <w:r>
        <w:t>杨惠元主编 其他作品：https://www.jiaokey.com/tag/杨惠元主编.html</w:t>
      </w:r>
    </w:p>
    <w:p>
      <w:r>
        <w:t>关键词搜索：https://www.jiaokey.com/tag/英汉速通掌中宝=ENGLISH-CHINESE COMMUNICATION QUICK FINDER.html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