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总有一种领悟让你瞬间长大  年轻人走向成熟和成功的21堂课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总有一种领悟让你瞬间长大  年轻人走向成熟和成功的21堂课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本书出售、求购地址：https://www.jiaokey.com/book/detail/13889807.html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关键词搜索：https://www.jiaokey.com/tag/总有一种领悟让你瞬间长大  年轻人走向成熟和成功的21堂课.html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