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云时代学习与民族教育发展  “云时代学习与民族教育发展”学术论坛论文集</w:t>
      </w:r>
    </w:p>
    <w:p>
      <w:r>
        <w:rPr>
          <w:rFonts w:ascii="宋体" w:hAnsi="宋体" w:eastAsia="宋体"/>
          <w:sz w:val="24"/>
        </w:rPr>
        <w:t>张诗亚主编；王晓燕，陈荟，罗江华，蒋立松副主编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云时代学习与民族教育发展  “云时代学习与民族教育发展”学术论坛论文集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张诗亚主编；王晓燕，陈荟，罗江华，蒋立松副主编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本书出售、求购地址：https://www.jiaokey.com/book/detail/13889804.html</w:t>
      </w:r>
    </w:p>
    <w:p>
      <w:r>
        <w:t>更多相关图书推荐：https://www.jiaokey.com</w:t>
      </w:r>
    </w:p>
    <w:p>
      <w:r>
        <w:t>张诗亚主编；王晓燕，陈荟，罗江华，蒋立松副主编 其他作品：https://www.jiaokey.com/tag/张诗亚主编；王晓燕，陈荟，罗江华，蒋立松副主编.html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关键词搜索：https://www.jiaokey.com/tag/云时代学习与民族教育发展  “云时代学习与民族教育发展”学术论坛论文集.html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