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书名：酷酷的代课老师</w:t>
      </w:r>
    </w:p>
    <w:p>
      <w:r>
        <w:t>作者：（日）东野圭吾著</w:t>
      </w:r>
    </w:p>
    <w:p>
      <w:r>
        <w:t>出版社：海口：南海出版公司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酷酷的代课老师 评论地址：https://www.jiaokey.com/book/detail/13889794.html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