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探案犯罪小说系列  锁在铁箱里的谜底</w:t>
      </w:r>
    </w:p>
    <w:p>
      <w:r>
        <w:rPr>
          <w:rFonts w:ascii="宋体" w:hAnsi="宋体" w:eastAsia="宋体"/>
          <w:sz w:val="24"/>
        </w:rPr>
        <w:t>吴建发著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探案犯罪小说系列  锁在铁箱里的谜底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本书出售、求购地址：https://www.jiaokey.com/book/detail/13889775.html</w:t>
      </w:r>
    </w:p>
    <w:p>
      <w:r>
        <w:t>更多相关图书推荐：https://www.jiaokey.com</w:t>
      </w:r>
    </w:p>
    <w:p>
      <w:r>
        <w:t>吴建发著 其他作品：https://www.jiaokey.com/tag/吴建发著.html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关键词搜索：https://www.jiaokey.com/tag/探案犯罪小说系列  锁在铁箱里的谜底.html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