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《最高人民法院公报》知识产权裁判文书精选</w:t>
      </w:r>
    </w:p>
    <w:p>
      <w:r>
        <w:rPr>
          <w:rFonts w:ascii="宋体" w:hAnsi="宋体" w:eastAsia="宋体"/>
          <w:sz w:val="24"/>
        </w:rPr>
        <w:t>孙长山，张乐园，刘志华主编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《最高人民法院公报》知识产权裁判文书精选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孙长山，张乐园，刘志华主编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本书出售、求购地址：https://www.jiaokey.com/book/detail/13889766.html</w:t>
      </w:r>
    </w:p>
    <w:p>
      <w:r>
        <w:t>更多相关图书推荐：https://www.jiaokey.com</w:t>
      </w:r>
    </w:p>
    <w:p>
      <w:r>
        <w:t>孙长山，张乐园，刘志华主编 其他作品：https://www.jiaokey.com/tag/孙长山，张乐园，刘志华主编.html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关键词搜索：https://www.jiaokey.com/tag/《最高人民法院公报》知识产权裁判文书精选.html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