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书名：张猛龙碑</w:t>
      </w:r>
    </w:p>
    <w:p>
      <w:r>
        <w:t>作者：李天天编著</w:t>
      </w:r>
    </w:p>
    <w:p>
      <w:r>
        <w:t>出版社：北京:人民美术出版社,2014.09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张猛龙碑 评论地址：https://www.jiaokey.com/book/detail/13889725.html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