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木材切削原理与刀具</w:t>
      </w:r>
    </w:p>
    <w:p>
      <w:r>
        <w:rPr>
          <w:rFonts w:ascii="宋体" w:hAnsi="宋体" w:eastAsia="宋体"/>
          <w:sz w:val="24"/>
        </w:rPr>
        <w:t>贾娜主编；刘诚，冯琪副主编；花军主审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贾娜主编；刘诚，冯琪副主编；花军主审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本书出售、求购地址：https://www.jiaokey.com/book/detail/13889685.html</w:t>
      </w:r>
    </w:p>
    <w:p>
      <w:r>
        <w:t>更多相关图书推荐：https://www.jiaokey.com</w:t>
      </w:r>
    </w:p>
    <w:p>
      <w:r>
        <w:t>贾娜主编；刘诚，冯琪副主编；花军主审 其他作品：https://www.jiaokey.com/tag/贾娜主编；刘诚，冯琪副主编；花军主审.html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关键词搜索：https://www.jiaokey.com/tag/木材切削原理与刀具.html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