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SCME高级3G/4G通信工程师  项目实训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SCME高级3G/4G通信工程师  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本书出售、求购地址：https://www.jiaokey.com/book/detail/13889666.html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关键词搜索：https://www.jiaokey.com/tag/SCME高级3G/4G通信工程师  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