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SCME高级3G/4G通信工程师  Android平台应用开发</w:t>
      </w:r>
    </w:p>
    <w:p>
      <w:r>
        <w:rPr>
          <w:rFonts w:ascii="宋体" w:hAnsi="宋体" w:eastAsia="宋体"/>
          <w:sz w:val="24"/>
        </w:rPr>
        <w:t>美斯坦福（中国）IT教育编著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SCME高级3G/4G通信工程师  Android平台应用开发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美斯坦福（中国）IT教育编著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本书出售、求购地址：https://www.jiaokey.com/book/detail/13889664.html</w:t>
      </w:r>
    </w:p>
    <w:p>
      <w:r>
        <w:t>更多相关图书推荐：https://www.jiaokey.com</w:t>
      </w:r>
    </w:p>
    <w:p>
      <w:r>
        <w:t>美斯坦福（中国）IT教育编著 其他作品：https://www.jiaokey.com/tag/美斯坦福（中国）IT教育编著.html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关键词搜索：https://www.jiaokey.com/tag/SCME高级3G/4G通信工程师  Android平台应用开发.html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