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SCME高级3G/4G通信工程师  Android平台开发基础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SCME高级3G/4G通信工程师  Android平台开发基础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本书出售、求购地址：https://www.jiaokey.com/book/detail/13889662.html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关键词搜索：https://www.jiaokey.com/tag/SCME高级3G/4G通信工程师  Android平台开发基础.html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