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雾灵山昆虫生态图鉴  中国国家级自然保护区</w:t>
      </w:r>
    </w:p>
    <w:p>
      <w:r>
        <w:rPr>
          <w:rFonts w:ascii="宋体" w:hAnsi="宋体" w:eastAsia="宋体"/>
          <w:sz w:val="24"/>
        </w:rPr>
        <w:t>张培毅编著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雾灵山昆虫生态图鉴  中国国家级自然保护区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本书出售、求购地址：https://www.jiaokey.com/book/detail/13889634.html</w:t>
      </w:r>
    </w:p>
    <w:p>
      <w:r>
        <w:t>更多相关图书推荐：https://www.jiaokey.com</w:t>
      </w:r>
    </w:p>
    <w:p>
      <w:r>
        <w:t>张培毅编著 其他作品：https://www.jiaokey.com/tag/张培毅编著.html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关键词搜索：https://www.jiaokey.com/tag/雾灵山昆虫生态图鉴  中国国家级自然保护区.html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