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废黄河三角洲海岸侵蚀过程与整体防护</w:t>
      </w:r>
    </w:p>
    <w:p>
      <w:r>
        <w:rPr>
          <w:rFonts w:ascii="宋体" w:hAnsi="宋体" w:eastAsia="宋体"/>
          <w:sz w:val="24"/>
        </w:rPr>
        <w:t>王艳红，陈可锋，曾成杰著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废黄河三角洲海岸侵蚀过程与整体防护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王艳红，陈可锋，曾成杰著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本书出售、求购地址：https://www.jiaokey.com/book/detail/13889631.html</w:t>
      </w:r>
    </w:p>
    <w:p>
      <w:r>
        <w:t>更多相关图书推荐：https://www.jiaokey.com</w:t>
      </w:r>
    </w:p>
    <w:p>
      <w:r>
        <w:t>王艳红，陈可锋，曾成杰著 其他作品：https://www.jiaokey.com/tag/王艳红，陈可锋，曾成杰著.html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关键词搜索：https://www.jiaokey.com/tag/废黄河三角洲海岸侵蚀过程与整体防护.html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