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世界时尚  花样年华50年  2011米兰国际家具展</w:t>
      </w:r>
    </w:p>
    <w:p>
      <w:r>
        <w:rPr>
          <w:rFonts w:ascii="宋体" w:hAnsi="宋体" w:eastAsia="宋体"/>
          <w:sz w:val="24"/>
        </w:rPr>
        <w:t>萧爱华著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世界时尚  花样年华50年  2011米兰国际家具展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家具-设计-作品集-世界-现代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本书出售、求购地址：https://www.jiaokey.com/book/detail/13889622.html</w:t>
      </w:r>
    </w:p>
    <w:p>
      <w:r>
        <w:t>更多相关图书推荐：https://www.jiaokey.com</w:t>
      </w:r>
    </w:p>
    <w:p>
      <w:r>
        <w:t>萧爱华著 其他作品：https://www.jiaokey.com/tag/萧爱华著.html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关键词搜索：https://www.jiaokey.com/tag/家具-设计-作品集-世界-现代.html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