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西方传统  经典与解释  东方-西方  尼采摆脱欧洲世界图景的尝试</w:t>
      </w:r>
    </w:p>
    <w:p>
      <w:r>
        <w:rPr>
          <w:rFonts w:ascii="宋体" w:hAnsi="宋体" w:eastAsia="宋体"/>
          <w:sz w:val="24"/>
        </w:rPr>
        <w:t>（德）奥尔苏奇著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西方传统  经典与解释  东方-西方  尼采摆脱欧洲世界图景的尝试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（德）奥尔苏奇著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本书出售、求购地址：https://www.jiaokey.com/book/detail/13889577.html</w:t>
      </w:r>
    </w:p>
    <w:p>
      <w:r>
        <w:t>更多相关图书推荐：https://www.jiaokey.com</w:t>
      </w:r>
    </w:p>
    <w:p>
      <w:r>
        <w:t>（德）奥尔苏奇著 其他作品：https://www.jiaokey.com/tag/（德）奥尔苏奇著.html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关键词搜索：https://www.jiaokey.com/tag/西方传统  经典与解释  东方-西方  尼采摆脱欧洲世界图景的尝试.html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