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书名：最系列  如果我休息我就生锈  世界上最优美的散文</w:t>
      </w:r>
    </w:p>
    <w:p>
      <w:r>
        <w:t>作者：黎孟德主编；张悦编译</w:t>
      </w:r>
    </w:p>
    <w:p>
      <w:r>
        <w:t>出版社：上海：上海辞书出版社</w:t>
      </w:r>
    </w:p>
    <w:p>
      <w:r>
        <w:t>出版日期：2015.08</w:t>
      </w:r>
    </w:p>
    <w:p>
      <w:r>
        <w:t>总页数：178</w:t>
      </w:r>
    </w:p>
    <w:p>
      <w:r>
        <w:t>更多请访问教客网: www.jiaokey.com</w:t>
      </w:r>
    </w:p>
    <w:p>
      <w:r>
        <w:t>最系列  如果我休息我就生锈  世界上最优美的散文 评论地址：https://www.jiaokey.com/book/detail/13889566.html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