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高等教育领导力丛书  高等教育战略规划  领导者手册</w:t>
      </w:r>
    </w:p>
    <w:p>
      <w:r>
        <w:rPr>
          <w:rFonts w:ascii="宋体" w:hAnsi="宋体" w:eastAsia="宋体"/>
          <w:sz w:val="24"/>
        </w:rPr>
        <w:t>（美）邓普，（美）罗本著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高等教育领导力丛书  高等教育战略规划  领导者手册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（美）邓普，（美）罗本著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本书出售、求购地址：https://www.jiaokey.com/book/detail/13889560.html</w:t>
      </w:r>
    </w:p>
    <w:p>
      <w:r>
        <w:t>更多相关图书推荐：https://www.jiaokey.com</w:t>
      </w:r>
    </w:p>
    <w:p>
      <w:r>
        <w:t>（美）邓普，（美）罗本著 其他作品：https://www.jiaokey.com/tag/（美）邓普，（美）罗本著.html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关键词搜索：https://www.jiaokey.com/tag/高等教育领导力丛书  高等教育战略规划  领导者手册.html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