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书名：最系列  老鼠夜里也睡觉  世界上最精彩的小说</w:t>
      </w:r>
    </w:p>
    <w:p>
      <w:r>
        <w:t>作者:黎孟德主编；安娜编译</w:t>
      </w:r>
    </w:p>
    <w:p>
      <w:r>
        <w:t>出版社:上海：上海辞书出版社</w:t>
      </w:r>
    </w:p>
    <w:p>
      <w:r>
        <w:t>出版日期：2015.08</w:t>
      </w:r>
    </w:p>
    <w:p>
      <w:r>
        <w:t>总页数：198</w:t>
      </w:r>
    </w:p>
    <w:p>
      <w:r>
        <w:t>更多请访问教客网:www.jiaokey.com</w:t>
      </w:r>
    </w:p>
    <w:p>
      <w:r>
        <w:t>最系列  老鼠夜里也睡觉  世界上最精彩的小说评论地址：https://www.jiaokey.com/book/detail/13889549.html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