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书名：间谍  波诡云谲的谍报故事</w:t>
      </w:r>
    </w:p>
    <w:p>
      <w:r>
        <w:t>作者:（英）大卫·欧文著；王祖哲译</w:t>
      </w:r>
    </w:p>
    <w:p>
      <w:r>
        <w:t>出版社:北京:商务印书馆,2015.09</w:t>
      </w:r>
    </w:p>
    <w:p>
      <w:r>
        <w:t>出版日期：</w:t>
      </w:r>
    </w:p>
    <w:p>
      <w:r>
        <w:t>总页数：212</w:t>
      </w:r>
    </w:p>
    <w:p>
      <w:r>
        <w:t>更多请访问教客网:www.jiaokey.com</w:t>
      </w:r>
    </w:p>
    <w:p>
      <w:r>
        <w:t>间谍  波诡云谲的谍报故事评论地址：https://www.jiaokey.com/book/detail/13889516.html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