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书名：大话荤食  柯平与李渔对话</w:t>
      </w:r>
    </w:p>
    <w:p>
      <w:r>
        <w:t>作者：柯平著；李渔原文</w:t>
      </w:r>
    </w:p>
    <w:p>
      <w:r>
        <w:t>出版社：苏州:古吴轩出版社,2005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大话荤食  柯平与李渔对话 评论地址：https://www.jiaokey.com/book/detail/13889502.html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