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高中化学重难点手册  试验修订本  供高一年级用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高中化学重难点手册  试验修订本  供高一年级用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本书出售、求购地址：https://www.jiaokey.com/book/detail/13889446.html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关键词搜索：https://www.jiaokey.com/tag/高中化学重难点手册  试验修订本  供高一年级用.html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