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高才生系列  化学  高中二年级  下学期</w:t>
      </w:r>
    </w:p>
    <w:p>
      <w:r>
        <w:rPr>
          <w:rFonts w:ascii="宋体" w:hAnsi="宋体" w:eastAsia="宋体"/>
          <w:sz w:val="24"/>
        </w:rPr>
        <w:t>保志明编；单墫主编；潘娉娇，葛军，刘国钧，孙夕礼副主编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高才生系列  化学  高中二年级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保志明编；单墫主编；潘娉娇，葛军，刘国钧，孙夕礼副主编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红星电子音像出版社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本书出售、求购地址：https://www.jiaokey.com/book/detail/13889373.html</w:t>
      </w:r>
    </w:p>
    <w:p>
      <w:r>
        <w:t>更多相关图书推荐：https://www.jiaokey.com</w:t>
      </w:r>
    </w:p>
    <w:p>
      <w:r>
        <w:t>保志明编；单墫主编；潘娉娇，葛军，刘国钧，孙夕礼副主编 其他作品：https://www.jiaokey.com/tag/保志明编；单墫主编；潘娉娇，葛军，刘国钧，孙夕礼副主编.html</w:t>
      </w:r>
    </w:p>
    <w:p>
      <w:r>
        <w:t>红星电子音像出版社 出版图书：https://www.jiaokey.com/tag/红星电子音像出版社.html</w:t>
      </w:r>
    </w:p>
    <w:p>
      <w:r>
        <w:t>关键词搜索：https://www.jiaokey.com/tag/高才生系列  化学  高中二年级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