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初中各科中考应试精要系列丛书  初中化学应试精要</w:t>
      </w:r>
    </w:p>
    <w:p>
      <w:r>
        <w:rPr>
          <w:rFonts w:ascii="宋体" w:hAnsi="宋体" w:eastAsia="宋体"/>
          <w:sz w:val="24"/>
        </w:rPr>
        <w:t>程月尧，王景宇等编著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初中各科中考应试精要系列丛书  初中化学应试精要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程月尧，王景宇等编著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本书出售、求购地址：https://www.jiaokey.com/book/detail/13889367.html</w:t>
      </w:r>
    </w:p>
    <w:p>
      <w:r>
        <w:t>更多相关图书推荐：https://www.jiaokey.com</w:t>
      </w:r>
    </w:p>
    <w:p>
      <w:r>
        <w:t>程月尧，王景宇等编著 其他作品：https://www.jiaokey.com/tag/程月尧，王景宇等编著.html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关键词搜索：https://www.jiaokey.com/tag/初中各科中考应试精要系列丛书  初中化学应试精要.html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