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男性医学宝典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男性医学宝典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本书出售、求购地址：https://www.jiaokey.com/book/detail/13889358.html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关键词搜索：https://www.jiaokey.com/tag/男性医学宝典.html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