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飞动的家族  鸟</w:t>
      </w:r>
    </w:p>
    <w:p>
      <w:r>
        <w:rPr>
          <w:rFonts w:ascii="宋体" w:hAnsi="宋体" w:eastAsia="宋体"/>
          <w:sz w:val="24"/>
        </w:rPr>
        <w:t>（美）尼古拉斯·魏德编；李汴龙译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飞动的家族  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（美）尼古拉斯·魏德编；李汴龙译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本书出售、求购地址：https://www.jiaokey.com/book/detail/13889332.html</w:t>
      </w:r>
    </w:p>
    <w:p>
      <w:r>
        <w:t>更多相关图书推荐：https://www.jiaokey.com</w:t>
      </w:r>
    </w:p>
    <w:p>
      <w:r>
        <w:t>（美）尼古拉斯·魏德编；李汴龙译 其他作品：https://www.jiaokey.com/tag/（美）尼古拉斯·魏德编；李汴龙译.html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关键词搜索：https://www.jiaokey.com/tag/飞动的家族  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