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嵌入式系统安全  安全与可信软件开发实战方法</w:t>
      </w:r>
    </w:p>
    <w:p>
      <w:r>
        <w:rPr>
          <w:rFonts w:ascii="宋体" w:hAnsi="宋体" w:eastAsia="宋体"/>
          <w:sz w:val="24"/>
        </w:rPr>
        <w:t>（美）戴维·克勒德马赫（DavidKleidermacher），（美）迈克·克勒德马赫（MikeKleidermacher）著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嵌入式系统安全  安全与可信软件开发实战方法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（美）戴维·克勒德马赫（DavidKleidermacher），（美）迈克·克勒德马赫（MikeKleidermacher）著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本书出售、求购地址：https://www.jiaokey.com/book/detail/13889319.html</w:t>
      </w:r>
    </w:p>
    <w:p>
      <w:r>
        <w:t>更多相关图书推荐：https://www.jiaokey.com</w:t>
      </w:r>
    </w:p>
    <w:p>
      <w:r>
        <w:t>（美）戴维·克勒德马赫（DavidKleidermacher），（美）迈克·克勒德马赫（MikeKleidermacher）著 其他作品：https://www.jiaokey.com/tag/（美）戴维·克勒德马赫（DavidKleidermacher），（美）迈克·克勒德马赫（MikeKleidermacher）著.html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关键词搜索：https://www.jiaokey.com/tag/嵌入式系统安全  安全与可信软件开发实战方法.html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