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新型神经网络及其英文SCI论文评审论辩</w:t>
      </w:r>
    </w:p>
    <w:p>
      <w:r>
        <w:rPr>
          <w:rFonts w:ascii="宋体" w:hAnsi="宋体" w:eastAsia="宋体"/>
          <w:sz w:val="24"/>
        </w:rPr>
        <w:t>张雨浓，廖柏林，谭洪舟编著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新型神经网络及其英文SCI论文评审论辩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张雨浓，廖柏林，谭洪舟编著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本书出售、求购地址：https://www.jiaokey.com/book/detail/13889312.html</w:t>
      </w:r>
    </w:p>
    <w:p>
      <w:r>
        <w:t>更多相关图书推荐：https://www.jiaokey.com</w:t>
      </w:r>
    </w:p>
    <w:p>
      <w:r>
        <w:t>张雨浓，廖柏林，谭洪舟编著 其他作品：https://www.jiaokey.com/tag/张雨浓，廖柏林，谭洪舟编著.html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关键词搜索：https://www.jiaokey.com/tag/新型神经网络及其英文SCI论文评审论辩.html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