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创新力+  创造性解决问题的12种思维工具</w:t>
      </w:r>
    </w:p>
    <w:p>
      <w:r>
        <w:rPr>
          <w:rFonts w:ascii="宋体" w:hAnsi="宋体" w:eastAsia="宋体"/>
          <w:sz w:val="24"/>
        </w:rPr>
        <w:t>（英）伊恩·阿特金森（lanatkinson）著；徐诚，田尧舜译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创新力+  创造性解决问题的12种思维工具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（英）伊恩·阿特金森（lanatkinson）著；徐诚，田尧舜译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本书出售、求购地址：https://www.jiaokey.com/book/detail/13889299.html</w:t>
      </w:r>
    </w:p>
    <w:p>
      <w:r>
        <w:t>更多相关图书推荐：https://www.jiaokey.com</w:t>
      </w:r>
    </w:p>
    <w:p>
      <w:r>
        <w:t>（英）伊恩·阿特金森（lanatkinson）著；徐诚，田尧舜译 其他作品：https://www.jiaokey.com/tag/（英）伊恩·阿特金森（lanatkinson）著；徐诚，田尧舜译.html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关键词搜索：https://www.jiaokey.com/tag/创新力+  创造性解决问题的12种思维工具.html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